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书名：蒙特朱姆的女儿</w:t>
      </w:r>
    </w:p>
    <w:p>
      <w:r>
        <w:t>作者:（英）哈格德（H.R.Haggard）原著；（苏）帕娜耶娃（Н.П.Панаева）缩写 李建温译</w:t>
      </w:r>
    </w:p>
    <w:p>
      <w:r>
        <w:t>出版社:贵阳：贵州人民出版社</w:t>
      </w:r>
    </w:p>
    <w:p>
      <w:r>
        <w:t>出版日期：1979.03</w:t>
      </w:r>
    </w:p>
    <w:p>
      <w:r>
        <w:t>总页数：132</w:t>
      </w:r>
    </w:p>
    <w:p>
      <w:r>
        <w:t>更多请访问教客网:www.jiaokey.com</w:t>
      </w:r>
    </w:p>
    <w:p>
      <w:r>
        <w:t>蒙特朱姆的女儿评论地址：https://www.jiaokey.com/book/detail/10974225.html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