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书名：姑娘与海军上将  文献性中篇纪实小说</w:t>
      </w:r>
    </w:p>
    <w:p>
      <w:r>
        <w:t>作者：（苏联）叶琳娜·沃隆佐娃著；张咏白，阮积灿译</w:t>
      </w:r>
    </w:p>
    <w:p>
      <w:r>
        <w:t>出版社：北京：文化艺术出版社</w:t>
      </w:r>
    </w:p>
    <w:p>
      <w:r>
        <w:t>出版日期：1984.06</w:t>
      </w:r>
    </w:p>
    <w:p>
      <w:r>
        <w:t>总页数：123</w:t>
      </w:r>
    </w:p>
    <w:p>
      <w:r>
        <w:t>更多请访问教客网: www.jiaokey.com</w:t>
      </w:r>
    </w:p>
    <w:p>
      <w:r>
        <w:t>姑娘与海军上将  文献性中篇纪实小说 评论地址：https://www.jiaokey.com/book/detail/10974290.html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