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书名：伟大的战友  散文集</w:t>
      </w:r>
    </w:p>
    <w:p>
      <w:r>
        <w:t>作者：中共龙岩地委纪念“两个五十周年”领导小组办公室编</w:t>
      </w:r>
    </w:p>
    <w:p>
      <w:r>
        <w:t>出版社：福州：福建人民出版社</w:t>
      </w:r>
    </w:p>
    <w:p>
      <w:r>
        <w:t>出版日期：1979.03</w:t>
      </w:r>
    </w:p>
    <w:p>
      <w:r>
        <w:t>总页数：182</w:t>
      </w:r>
    </w:p>
    <w:p>
      <w:r>
        <w:t>更多请访问教客网: www.jiaokey.com</w:t>
      </w:r>
    </w:p>
    <w:p>
      <w:r>
        <w:t>伟大的战友  散文集 评论地址：https://www.jiaokey.com/book/detail/10974492.html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