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书名：常考物理典型错误分析</w:t>
      </w:r>
    </w:p>
    <w:p>
      <w:r>
        <w:t>作者：施延龄，杨修仁等编译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总页数：401</w:t>
      </w:r>
    </w:p>
    <w:p>
      <w:r>
        <w:t>更多请访问教客网: www.jiaokey.com</w:t>
      </w:r>
    </w:p>
    <w:p>
      <w:r>
        <w:t>常考物理典型错误分析 评论地址：https://www.jiaokey.com/book/detail/10974620.html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