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书名：公司收购与合并  漫画本</w:t>
      </w:r>
    </w:p>
    <w:p>
      <w:r>
        <w:t>作者：吴晓求主编；崔勇执笔；胡志明工作室绘图</w:t>
      </w:r>
    </w:p>
    <w:p>
      <w:r>
        <w:t>出版社：北京：华夏出版社</w:t>
      </w:r>
    </w:p>
    <w:p>
      <w:r>
        <w:t>出版日期：1999.01</w:t>
      </w:r>
    </w:p>
    <w:p>
      <w:r>
        <w:t>总页数：246</w:t>
      </w:r>
    </w:p>
    <w:p>
      <w:r>
        <w:t>更多请访问教客网: www.jiaokey.com</w:t>
      </w:r>
    </w:p>
    <w:p>
      <w:r>
        <w:t>公司收购与合并  漫画本 评论地址：https://www.jiaokey.com/book/detail/10974776.html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