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书名：许国璋主编《英语》最新辅导练习册  职称备考与高教自修每课一练</w:t>
      </w:r>
    </w:p>
    <w:p>
      <w:r>
        <w:t>作者：余卫华，廖美珍主编</w:t>
      </w:r>
    </w:p>
    <w:p>
      <w:r>
        <w:t>出版社：武汉：中国地质大学出版社</w:t>
      </w:r>
    </w:p>
    <w:p>
      <w:r>
        <w:t>出版日期：1992.02</w:t>
      </w:r>
    </w:p>
    <w:p>
      <w:r>
        <w:t>总页数：593</w:t>
      </w:r>
    </w:p>
    <w:p>
      <w:r>
        <w:t>更多请访问教客网: www.jiaokey.com</w:t>
      </w:r>
    </w:p>
    <w:p>
      <w:r>
        <w:t>许国璋主编《英语》最新辅导练习册  职称备考与高教自修每课一练 评论地址：https://www.jiaokey.com/book/detail/10974794.html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