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书名：名家评析成人习作选</w:t>
      </w:r>
    </w:p>
    <w:p>
      <w:r>
        <w:t>作者：吴英杰，张灿雄编</w:t>
      </w:r>
    </w:p>
    <w:p>
      <w:r>
        <w:t>出版社：北京：北京出版社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名家评析成人习作选 评论地址：https://www.jiaokey.com/book/detail/10974870.html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