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做一个自信的女人  改变你的观念  改变你的生活</w:t>
      </w:r>
    </w:p>
    <w:p>
      <w:r>
        <w:rPr>
          <w:rFonts w:ascii="宋体" w:hAnsi="宋体" w:eastAsia="宋体"/>
          <w:sz w:val="24"/>
        </w:rPr>
        <w:t>（美）金格·海丝（Jinger Heath）著；李金慧译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做一个自信的女人  改变你的观念  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（美）金格·海丝（Jinger Heath）著；李金慧译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本书出售、求购地址：https://www.jiaokey.com/book/detail/10974945.html</w:t>
      </w:r>
    </w:p>
    <w:p>
      <w:r>
        <w:t>更多相关图书推荐：https://www.jiaokey.com</w:t>
      </w:r>
    </w:p>
    <w:p>
      <w:r>
        <w:t>（美）金格·海丝（Jinger Heath）著；李金慧译 其他作品：https://www.jiaokey.com/tag/（美）金格·海丝（Jinger Heath）著；李金慧译.html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关键词搜索：https://www.jiaokey.com/tag/做一个自信的女人  改变你的观念  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