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书名：爱的三种魅力  爱情，它的昨天、今天和明天</w:t>
      </w:r>
    </w:p>
    <w:p>
      <w:r>
        <w:t>作者：（苏）留里科夫著；徐泾元等译</w:t>
      </w:r>
    </w:p>
    <w:p>
      <w:r>
        <w:t>出版社：工人出版社</w:t>
      </w:r>
    </w:p>
    <w:p>
      <w:r>
        <w:t>出版日期：1988.03</w:t>
      </w:r>
    </w:p>
    <w:p>
      <w:r>
        <w:t>总页数：523</w:t>
      </w:r>
    </w:p>
    <w:p>
      <w:r>
        <w:t>更多请访问教客网: www.jiaokey.com</w:t>
      </w:r>
    </w:p>
    <w:p>
      <w:r>
        <w:t>爱的三种魅力  爱情，它的昨天、今天和明天 评论地址：https://www.jiaokey.com/book/detail/10974953.html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