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书名：全国珠算技术等级鉴定标准习题集</w:t>
      </w:r>
    </w:p>
    <w:p>
      <w:r>
        <w:t>作者：张成武主编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总页数：156</w:t>
      </w:r>
    </w:p>
    <w:p>
      <w:r>
        <w:t>更多请访问教客网: www.jiaokey.com</w:t>
      </w:r>
    </w:p>
    <w:p>
      <w:r>
        <w:t>全国珠算技术等级鉴定标准习题集 评论地址：https://www.jiaokey.com/book/detail/10975084.html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