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书名：金属材料与热处理习题册</w:t>
      </w:r>
    </w:p>
    <w:p>
      <w:r>
        <w:t>作者:蔡月珍，轲景泉编写</w:t>
      </w:r>
    </w:p>
    <w:p>
      <w:r>
        <w:t>出版社:中国劳动出版社</w:t>
      </w:r>
    </w:p>
    <w:p>
      <w:r>
        <w:t>出版日期：1991.03</w:t>
      </w:r>
    </w:p>
    <w:p>
      <w:r>
        <w:t>总页数：39</w:t>
      </w:r>
    </w:p>
    <w:p>
      <w:r>
        <w:t>更多请访问教客网:www.jiaokey.com</w:t>
      </w:r>
    </w:p>
    <w:p>
      <w:r>
        <w:t>金属材料与热处理习题册评论地址：https://www.jiaokey.com/book/detail/10975115.html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