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书名：水泥制品工业节能技术</w:t>
      </w:r>
    </w:p>
    <w:p>
      <w:r>
        <w:t>作者：尹青山，夏大全等主编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总页数：134</w:t>
      </w:r>
    </w:p>
    <w:p>
      <w:r>
        <w:t>更多请访问教客网: www.jiaokey.com</w:t>
      </w:r>
    </w:p>
    <w:p>
      <w:r>
        <w:t>水泥制品工业节能技术 评论地址：https://www.jiaokey.com/book/detail/10975670.html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