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相关流量计的设计与应用</w:t>
      </w:r>
    </w:p>
    <w:p>
      <w:r>
        <w:rPr>
          <w:rFonts w:ascii="宋体" w:hAnsi="宋体" w:eastAsia="宋体"/>
          <w:sz w:val="24"/>
        </w:rPr>
        <w:t>（英）贝 克（Beck，M.S.），（英）普拉斯科夫斯基（Plaskowski，A.）著；徐苓安译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相关流量计的设计与应用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 克（Beck，M.S.），（英）普拉斯科夫斯基（Plaskowski，A.）著；徐苓安译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本书出售、求购地址：https://www.jiaokey.com/book/detail/10975751.html</w:t>
      </w:r>
    </w:p>
    <w:p>
      <w:r>
        <w:t>更多相关图书推荐：https://www.jiaokey.com</w:t>
      </w:r>
    </w:p>
    <w:p>
      <w:r>
        <w:t>（英）贝 克（Beck，M.S.），（英）普拉斯科夫斯基（Plaskowski，A.）著；徐苓安译 其他作品：https://www.jiaokey.com/tag/（英）贝 克（Beck，M.S.），（英）普拉斯科夫斯基（Plaskowski，A.）著；徐苓安译.html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关键词搜索：https://www.jiaokey.com/tag/相关流量计的设计与应用.html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