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书名：机器人能改变人类吗  机器人·生命·人类的将来</w:t>
      </w:r>
    </w:p>
    <w:p>
      <w:r>
        <w:t>作者：（日）加藤一郎编；吕学诗等译</w:t>
      </w:r>
    </w:p>
    <w:p>
      <w:r>
        <w:t>出版社：上海：上海科学技术文献出版社</w:t>
      </w:r>
    </w:p>
    <w:p>
      <w:r>
        <w:t>出版日期：1984.12</w:t>
      </w:r>
    </w:p>
    <w:p>
      <w:r>
        <w:t>总页数：114</w:t>
      </w:r>
    </w:p>
    <w:p>
      <w:r>
        <w:t>更多请访问教客网: www.jiaokey.com</w:t>
      </w:r>
    </w:p>
    <w:p>
      <w:r>
        <w:t>机器人能改变人类吗  机器人·生命·人类的将来 评论地址：https://www.jiaokey.com/book/detail/10976064.html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