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计算机画三维立体</w:t>
      </w:r>
    </w:p>
    <w:p>
      <w:r>
        <w:rPr>
          <w:rFonts w:ascii="宋体" w:hAnsi="宋体" w:eastAsia="宋体"/>
          <w:sz w:val="24"/>
        </w:rPr>
        <w:t>西安交通大学卢振荣，郅刚锁，路向明等编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计算机画三维立体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西安交通大学卢振荣，郅刚锁，路向明等编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本书出售、求购地址：https://www.jiaokey.com/book/detail/10976152.html</w:t>
      </w:r>
    </w:p>
    <w:p>
      <w:r>
        <w:t>更多相关图书推荐：https://www.jiaokey.com</w:t>
      </w:r>
    </w:p>
    <w:p>
      <w:r>
        <w:t>西安交通大学卢振荣，郅刚锁，路向明等编 其他作品：https://www.jiaokey.com/tag/西安交通大学卢振荣，郅刚锁，路向明等编.html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关键词搜索：https://www.jiaokey.com/tag/计算机画三维立体.html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