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书名：成功应聘技巧</w:t>
      </w:r>
    </w:p>
    <w:p>
      <w:r>
        <w:t>作者：阿托兹顾问有限公司编</w:t>
      </w:r>
    </w:p>
    <w:p>
      <w:r>
        <w:t>出版社：北京：中国计量出版社</w:t>
      </w:r>
    </w:p>
    <w:p>
      <w:r>
        <w:t>出版日期：1997.05</w:t>
      </w:r>
    </w:p>
    <w:p>
      <w:r>
        <w:t>总页数：66</w:t>
      </w:r>
    </w:p>
    <w:p>
      <w:r>
        <w:t>更多请访问教客网: www.jiaokey.com</w:t>
      </w:r>
    </w:p>
    <w:p>
      <w:r>
        <w:t>成功应聘技巧 评论地址：https://www.jiaokey.com/book/detail/10976683.html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