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最新科技发展动向</w:t>
      </w:r>
    </w:p>
    <w:p>
      <w:r>
        <w:rPr>
          <w:rFonts w:ascii="宋体" w:hAnsi="宋体" w:eastAsia="宋体"/>
          <w:sz w:val="24"/>
        </w:rPr>
        <w:t>（日）尾崎正直著；李建国，李梅子译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最新科技发展动向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（日）尾崎正直著；李建国，李梅子译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本书出售、求购地址：https://www.jiaokey.com/book/detail/10976809.html</w:t>
      </w:r>
    </w:p>
    <w:p>
      <w:r>
        <w:t>更多相关图书推荐：https://www.jiaokey.com</w:t>
      </w:r>
    </w:p>
    <w:p>
      <w:r>
        <w:t>（日）尾崎正直著；李建国，李梅子译 其他作品：https://www.jiaokey.com/tag/（日）尾崎正直著；李建国，李梅子译.html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关键词搜索：https://www.jiaokey.com/tag/最新科技发展动向.html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