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书名：科学的丰碑  20世纪重大科技成就纵览</w:t>
      </w:r>
    </w:p>
    <w:p>
      <w:r>
        <w:t>作者：陈建礼主编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总页数：1144</w:t>
      </w:r>
    </w:p>
    <w:p>
      <w:r>
        <w:t>更多请访问教客网: www.jiaokey.com</w:t>
      </w:r>
    </w:p>
    <w:p>
      <w:r>
        <w:t>科学的丰碑  20世纪重大科技成就纵览 评论地址：https://www.jiaokey.com/book/detail/10976825.html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