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怎样获得超级记忆力</w:t>
      </w:r>
    </w:p>
    <w:p>
      <w:r>
        <w:rPr>
          <w:rFonts w:ascii="宋体" w:hAnsi="宋体" w:eastAsia="宋体"/>
          <w:sz w:val="24"/>
        </w:rPr>
        <w:t>（法）雅克莉娜·雷诺著；常婴译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怎样获得超级记忆力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（法）雅克莉娜·雷诺著；常婴译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本书出售、求购地址：https://www.jiaokey.com/book/detail/10976901.html</w:t>
      </w:r>
    </w:p>
    <w:p>
      <w:r>
        <w:t>更多相关图书推荐：https://www.jiaokey.com</w:t>
      </w:r>
    </w:p>
    <w:p>
      <w:r>
        <w:t>（法）雅克莉娜·雷诺著；常婴译 其他作品：https://www.jiaokey.com/tag/（法）雅克莉娜·雷诺著；常婴译.html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关键词搜索：https://www.jiaokey.com/tag/怎样获得超级记忆力.html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