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书名：投资项目可行性研究报告的内容与方法</w:t>
      </w:r>
    </w:p>
    <w:p>
      <w:r>
        <w:t>作者：马建章主编</w:t>
      </w:r>
    </w:p>
    <w:p>
      <w:r>
        <w:t>出版社：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投资项目可行性研究报告的内容与方法 评论地址：https://www.jiaokey.com/book/detail/10977020.html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