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书名：大学英语六级考试简答与改错</w:t>
      </w:r>
    </w:p>
    <w:p>
      <w:r>
        <w:t>作者：黄又芝，杨畅编著</w:t>
      </w:r>
    </w:p>
    <w:p>
      <w:r>
        <w:t>出版社：北京：测绘出版社</w:t>
      </w:r>
    </w:p>
    <w:p>
      <w:r>
        <w:t>出版日期：2002.10</w:t>
      </w:r>
    </w:p>
    <w:p>
      <w:r>
        <w:t>总页数：192</w:t>
      </w:r>
    </w:p>
    <w:p>
      <w:r>
        <w:t>更多请访问教客网: www.jiaokey.com</w:t>
      </w:r>
    </w:p>
    <w:p>
      <w:r>
        <w:t>大学英语六级考试简答与改错 评论地址：https://www.jiaokey.com/book/detail/10977103.html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