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书名：杰斐逊作品选  中英对照</w:t>
      </w:r>
    </w:p>
    <w:p>
      <w:r>
        <w:t>作者：（美）托马斯·杰斐逊（Thomas Jefferson）著；韦荣臣</w:t>
      </w:r>
    </w:p>
    <w:p>
      <w:r>
        <w:t>出版社：天津：天津人民出版社</w:t>
      </w:r>
    </w:p>
    <w:p>
      <w:r>
        <w:t>出版日期：2002.08</w:t>
      </w:r>
    </w:p>
    <w:p>
      <w:r>
        <w:t>总页数：180</w:t>
      </w:r>
    </w:p>
    <w:p>
      <w:r>
        <w:t>更多请访问教客网: www.jiaokey.com</w:t>
      </w:r>
    </w:p>
    <w:p>
      <w:r>
        <w:t>杰斐逊作品选  中英对照 评论地址：https://www.jiaokey.com/book/detail/10977118.html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