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书名：R3 Fe，Mo 29金属间化合物的成相、结构和内禀磁性</w:t>
      </w:r>
    </w:p>
    <w:p>
      <w:r>
        <w:t>作者：潘洪革著</w:t>
      </w:r>
    </w:p>
    <w:p>
      <w:r>
        <w:t>出版社：北京:高等教育出版社,2002.11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R3 Fe，Mo 29金属间化合物的成相、结构和内禀磁性 评论地址：https://www.jiaokey.com/book/detail/10977141.html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