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家庭卫生保健一千五百问</w:t>
      </w:r>
    </w:p>
    <w:p>
      <w:r>
        <w:rPr>
          <w:rFonts w:ascii="宋体" w:hAnsi="宋体" w:eastAsia="宋体"/>
          <w:sz w:val="24"/>
        </w:rPr>
        <w:t>苏丽雯，路齐一编选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家庭卫生保健一千五百问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苏丽雯，路齐一编选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本书出售、求购地址：https://www.jiaokey.com/book/detail/10977181.html</w:t>
      </w:r>
    </w:p>
    <w:p>
      <w:r>
        <w:t>更多相关图书推荐：https://www.jiaokey.com</w:t>
      </w:r>
    </w:p>
    <w:p>
      <w:r>
        <w:t>苏丽雯，路齐一编选 其他作品：https://www.jiaokey.com/tag/苏丽雯，路齐一编选.html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关键词搜索：https://www.jiaokey.com/tag/家庭卫生保健一千五百问.html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