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书名：珍奇矿物</w:t>
      </w:r>
    </w:p>
    <w:p>
      <w:r>
        <w:t>作者：（苏）索博列夫斯基（Соболевский，В.И.）著；郭武林，严清瑞编译</w:t>
      </w:r>
    </w:p>
    <w:p>
      <w:r>
        <w:t>出版社：北京：地质出版社</w:t>
      </w:r>
    </w:p>
    <w:p>
      <w:r>
        <w:t>出版日期：1988.08</w:t>
      </w:r>
    </w:p>
    <w:p>
      <w:r>
        <w:t>总页数：214</w:t>
      </w:r>
    </w:p>
    <w:p>
      <w:r>
        <w:t>更多请访问教客网: www.jiaokey.com</w:t>
      </w:r>
    </w:p>
    <w:p>
      <w:r>
        <w:t>珍奇矿物 评论地址：https://www.jiaokey.com/book/detail/10977328.html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