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怎样使脑子更灵  大脑生理的管理方法</w:t>
      </w:r>
    </w:p>
    <w:p>
      <w:r>
        <w:rPr>
          <w:rFonts w:ascii="宋体" w:hAnsi="宋体" w:eastAsia="宋体"/>
          <w:sz w:val="24"/>
        </w:rPr>
        <w:t>（日）林喿著；夏雪，白玉编译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怎样使脑子更灵  大脑生理的管理方法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（日）林喿著；夏雪，白玉编译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本书出售、求购地址：https://www.jiaokey.com/book/detail/10977451.html</w:t>
      </w:r>
    </w:p>
    <w:p>
      <w:r>
        <w:t>更多相关图书推荐：https://www.jiaokey.com</w:t>
      </w:r>
    </w:p>
    <w:p>
      <w:r>
        <w:t>（日）林喿著；夏雪，白玉编译 其他作品：https://www.jiaokey.com/tag/（日）林喿著；夏雪，白玉编译.html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关键词搜索：https://www.jiaokey.com/tag/怎样使脑子更灵  大脑生理的管理方法.html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