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书名：土工合成材料测试手册</w:t>
      </w:r>
    </w:p>
    <w:p>
      <w:r>
        <w:t>作者：南京水利科学研究院主编</w:t>
      </w:r>
    </w:p>
    <w:p>
      <w:r>
        <w:t>出版社：北京:水利电力出版社,1991.03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土工合成材料测试手册 评论地址：https://www.jiaokey.com/book/detail/10977579.html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