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水电站综合自动化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水电站综合自动化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本书出售、求购地址：https://www.jiaokey.com/book/detail/10977589.html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关键词搜索：https://www.jiaokey.com/tag/水电站综合自动化.html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