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山水人交响曲  怀柔县以人为本促进社会发展</w:t>
      </w:r>
    </w:p>
    <w:p>
      <w:r>
        <w:rPr>
          <w:rFonts w:ascii="宋体" w:hAnsi="宋体" w:eastAsia="宋体"/>
          <w:sz w:val="24"/>
        </w:rPr>
        <w:t>雷德才主编；于书文等编写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山水人交响曲  怀柔县以人为本促进社会发展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雷德才主编；于书文等编写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本书出售、求购地址：https://www.jiaokey.com/book/detail/10977693.html</w:t>
      </w:r>
    </w:p>
    <w:p>
      <w:r>
        <w:t>更多相关图书推荐：https://www.jiaokey.com</w:t>
      </w:r>
    </w:p>
    <w:p>
      <w:r>
        <w:t>雷德才主编；于书文等编写 其他作品：https://www.jiaokey.com/tag/雷德才主编；于书文等编写.html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关键词搜索：https://www.jiaokey.com/tag/山水人交响曲  怀柔县以人为本促进社会发展.html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