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清华学子魂  清华大学培育新世纪高素质人才的探索</w:t>
      </w:r>
    </w:p>
    <w:p>
      <w:r>
        <w:rPr>
          <w:rFonts w:ascii="宋体" w:hAnsi="宋体" w:eastAsia="宋体"/>
          <w:sz w:val="24"/>
        </w:rPr>
        <w:t>张再兴，刘涛雄主编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清华学子魂  清华大学培育新世纪高素质人才的探索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张再兴，刘涛雄主编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本书出售、求购地址：https://www.jiaokey.com/book/detail/10977705.html</w:t>
      </w:r>
    </w:p>
    <w:p>
      <w:r>
        <w:t>更多相关图书推荐：https://www.jiaokey.com</w:t>
      </w:r>
    </w:p>
    <w:p>
      <w:r>
        <w:t>张再兴，刘涛雄主编 其他作品：https://www.jiaokey.com/tag/张再兴，刘涛雄主编.html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关键词搜索：https://www.jiaokey.com/tag/清华学子魂  清华大学培育新世纪高素质人才的探索.html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