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书名：为您孩子做新装</w:t>
      </w:r>
    </w:p>
    <w:p>
      <w:r>
        <w:t>作者：李大鸿编绘</w:t>
      </w:r>
    </w:p>
    <w:p>
      <w:r>
        <w:t>出版社：轻工业出版社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为您孩子做新装 评论地址：https://www.jiaokey.com/book/detail/10977791.html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