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书名：在趣味数学的王国里</w:t>
      </w:r>
    </w:p>
    <w:p>
      <w:r>
        <w:t>作者：（苏）巴达波夫，（苏）列斯捷林科著；马进业等译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总页数：202</w:t>
      </w:r>
    </w:p>
    <w:p>
      <w:r>
        <w:t>更多请访问教客网: www.jiaokey.com</w:t>
      </w:r>
    </w:p>
    <w:p>
      <w:r>
        <w:t>在趣味数学的王国里 评论地址：https://www.jiaokey.com/book/detail/10977864.html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