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多媒体电脑教育综艺大观</w:t>
      </w:r>
    </w:p>
    <w:p>
      <w:r>
        <w:rPr>
          <w:rFonts w:ascii="宋体" w:hAnsi="宋体" w:eastAsia="宋体"/>
          <w:sz w:val="24"/>
        </w:rPr>
        <w:t>（美）Mike＆SandieMorrison著；史福元，史亚炜译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多媒体电脑教育综艺大观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（美）Mike＆SandieMorrison著；史福元，史亚炜译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本书出售、求购地址：https://www.jiaokey.com/book/detail/10978071.html</w:t>
      </w:r>
    </w:p>
    <w:p>
      <w:r>
        <w:t>更多相关图书推荐：https://www.jiaokey.com</w:t>
      </w:r>
    </w:p>
    <w:p>
      <w:r>
        <w:t>（美）Mike＆SandieMorrison著；史福元，史亚炜译 其他作品：https://www.jiaokey.com/tag/（美）Mike＆SandieMorrison著；史福元，史亚炜译.html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关键词搜索：https://www.jiaokey.com/tag/多媒体电脑教育综艺大观.html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