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从DOS到UNIX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从DOS到UNIX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本书出售、求购地址：https://www.jiaokey.com/book/detail/10978077.html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关键词搜索：https://www.jiaokey.com/tag/从DOS到UNIX.html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