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新思维浪潮-探求藏传佛教的思考</w:t>
      </w:r>
    </w:p>
    <w:p>
      <w:r>
        <w:rPr>
          <w:rFonts w:ascii="宋体" w:hAnsi="宋体" w:eastAsia="宋体"/>
          <w:sz w:val="24"/>
        </w:rPr>
        <w:t>仲布·次仁多杰著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新思维浪潮-探求藏传佛教的思考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仲布·次仁多杰著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本书出售、求购地址：https://www.jiaokey.com/book/detail/10978377.html</w:t>
      </w:r>
    </w:p>
    <w:p>
      <w:r>
        <w:t>更多相关图书推荐：https://www.jiaokey.com</w:t>
      </w:r>
    </w:p>
    <w:p>
      <w:r>
        <w:t>仲布·次仁多杰著 其他作品：https://www.jiaokey.com/tag/仲布·次仁多杰著.html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关键词搜索：https://www.jiaokey.com/tag/新思维浪潮-探求藏传佛教的思考.html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