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非洲狩猎民族与游牧民族</w:t>
      </w:r>
    </w:p>
    <w:p>
      <w:r>
        <w:rPr>
          <w:rFonts w:ascii="宋体" w:hAnsi="宋体" w:eastAsia="宋体"/>
          <w:sz w:val="24"/>
        </w:rPr>
        <w:t>葛公尚，曹枫编译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非洲狩猎民族与游牧民族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葛公尚，曹枫编译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本书出售、求购地址：https://www.jiaokey.com/book/detail/10978469.html</w:t>
      </w:r>
    </w:p>
    <w:p>
      <w:r>
        <w:t>更多相关图书推荐：https://www.jiaokey.com</w:t>
      </w:r>
    </w:p>
    <w:p>
      <w:r>
        <w:t>葛公尚，曹枫编译 其他作品：https://www.jiaokey.com/tag/葛公尚，曹枫编译.html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关键词搜索：https://www.jiaokey.com/tag/非洲狩猎民族与游牧民族.html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