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书名：滇西有座雪邦山  普米族</w:t>
      </w:r>
    </w:p>
    <w:p>
      <w:r>
        <w:t>作者：尹善龙著</w:t>
      </w:r>
    </w:p>
    <w:p>
      <w:r>
        <w:t>出版社：昆明：云南大学出版社</w:t>
      </w:r>
    </w:p>
    <w:p>
      <w:r>
        <w:t>出版日期：2001.09</w:t>
      </w:r>
    </w:p>
    <w:p>
      <w:r>
        <w:t>总页数：95</w:t>
      </w:r>
    </w:p>
    <w:p>
      <w:r>
        <w:t>更多请访问教客网: www.jiaokey.com</w:t>
      </w:r>
    </w:p>
    <w:p>
      <w:r>
        <w:t>滇西有座雪邦山  普米族 评论地址：https://www.jiaokey.com/book/detail/10978481.html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