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书名：纳西族文学史</w:t>
      </w:r>
    </w:p>
    <w:p>
      <w:r>
        <w:t>作者：和钟华，杨世光主编；李世宗等编写</w:t>
      </w:r>
    </w:p>
    <w:p>
      <w:r>
        <w:t>出版社：成都：四川民族出版社</w:t>
      </w:r>
    </w:p>
    <w:p>
      <w:r>
        <w:t>出版日期：1992</w:t>
      </w:r>
    </w:p>
    <w:p>
      <w:r>
        <w:t>总页数：828</w:t>
      </w:r>
    </w:p>
    <w:p>
      <w:r>
        <w:t>更多请访问教客网: www.jiaokey.com</w:t>
      </w:r>
    </w:p>
    <w:p>
      <w:r>
        <w:t>纳西族文学史 评论地址：https://www.jiaokey.com/book/detail/10978500.html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