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书名：怎样使你的英语发音完美</w:t>
      </w:r>
    </w:p>
    <w:p>
      <w:r>
        <w:t>作者：（英）奥康纳（J.D.Conner）著；胡伟民译</w:t>
      </w:r>
    </w:p>
    <w:p>
      <w:r>
        <w:t>出版社：杭州：浙江教育出版社</w:t>
      </w:r>
    </w:p>
    <w:p>
      <w:r>
        <w:t>出版日期：1983.12</w:t>
      </w:r>
    </w:p>
    <w:p>
      <w:r>
        <w:t>总页数：225</w:t>
      </w:r>
    </w:p>
    <w:p>
      <w:r>
        <w:t>更多请访问教客网: www.jiaokey.com</w:t>
      </w:r>
    </w:p>
    <w:p>
      <w:r>
        <w:t>怎样使你的英语发音完美 评论地址：https://www.jiaokey.com/book/detail/10978555.html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