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书名：混血姑娘  英语简易读物  缩写本</w:t>
      </w:r>
    </w:p>
    <w:p>
      <w:r>
        <w:t>作者：（英）雷德（T.M.Reid）著；玉衡注释</w:t>
      </w:r>
    </w:p>
    <w:p>
      <w:r>
        <w:t>出版社：时代出版社</w:t>
      </w:r>
    </w:p>
    <w:p>
      <w:r>
        <w:t>出版日期：1958.10</w:t>
      </w:r>
    </w:p>
    <w:p>
      <w:r>
        <w:t>总页数：225</w:t>
      </w:r>
    </w:p>
    <w:p>
      <w:r>
        <w:t>更多请访问教客网: www.jiaokey.com</w:t>
      </w:r>
    </w:p>
    <w:p>
      <w:r>
        <w:t>混血姑娘  英语简易读物  缩写本 评论地址：https://www.jiaokey.com/book/detail/10978601.html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