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书名：实用英语语音</w:t>
      </w:r>
    </w:p>
    <w:p>
      <w:r>
        <w:t>作者：四川广播电视大学组织编写；邓君敏编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总页数：359</w:t>
      </w:r>
    </w:p>
    <w:p>
      <w:r>
        <w:t>更多请访问教客网: www.jiaokey.com</w:t>
      </w:r>
    </w:p>
    <w:p>
      <w:r>
        <w:t>实用英语语音 评论地址：https://www.jiaokey.com/book/detail/10978610.html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