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书名：英语读音规则表</w:t>
      </w:r>
    </w:p>
    <w:p>
      <w:r>
        <w:t>作者：高宝林，葛葆庆研制；葆青，阿朗审订</w:t>
      </w:r>
    </w:p>
    <w:p>
      <w:r>
        <w:t>出版社：北京：科学普及出版社</w:t>
      </w:r>
    </w:p>
    <w:p>
      <w:r>
        <w:t>出版日期：1982.07</w:t>
      </w:r>
    </w:p>
    <w:p>
      <w:r>
        <w:t>总页数：15</w:t>
      </w:r>
    </w:p>
    <w:p>
      <w:r>
        <w:t>更多请访问教客网: www.jiaokey.com</w:t>
      </w:r>
    </w:p>
    <w:p>
      <w:r>
        <w:t>英语读音规则表 评论地址：https://www.jiaokey.com/book/detail/10978613.html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