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书名：地道美国英语九百句  美国日常习惯用语入门</w:t>
      </w:r>
    </w:p>
    <w:p>
      <w:r>
        <w:t>作者：（美）盖恩斯（Gaines，B.K.）著；张虎豹，刘若谷译</w:t>
      </w:r>
    </w:p>
    <w:p>
      <w:r>
        <w:t>出版社：北京：测绘出版社</w:t>
      </w:r>
    </w:p>
    <w:p>
      <w:r>
        <w:t>出版日期：1988.12</w:t>
      </w:r>
    </w:p>
    <w:p>
      <w:r>
        <w:t>总页数：166</w:t>
      </w:r>
    </w:p>
    <w:p>
      <w:r>
        <w:t>更多请访问教客网: www.jiaokey.com</w:t>
      </w:r>
    </w:p>
    <w:p>
      <w:r>
        <w:t>地道美国英语九百句  美国日常习惯用语入门 评论地址：https://www.jiaokey.com/book/detail/10978617.html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