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 泛读 1B</w:t>
      </w:r>
    </w:p>
    <w:p>
      <w:r>
        <w:t>作者：（英）雷克，埃文斯著</w:t>
      </w:r>
    </w:p>
    <w:p>
      <w:r>
        <w:t>出版社：中国高等教育出版社；英国麦克米伦出版公司</w:t>
      </w:r>
    </w:p>
    <w:p>
      <w:r>
        <w:t>出版日期：1986.06</w:t>
      </w:r>
    </w:p>
    <w:p>
      <w:r>
        <w:t>总页数：93</w:t>
      </w:r>
    </w:p>
    <w:p>
      <w:r>
        <w:t>更多请访问教客网: www.jiaokey.com</w:t>
      </w:r>
    </w:p>
    <w:p>
      <w:r>
        <w:t>现代英语 泛读 1B 评论地址：https://www.jiaokey.com/book/detail/10978628.html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