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书名：现代英语学习惯用法参考手册  下</w:t>
      </w:r>
    </w:p>
    <w:p>
      <w:r>
        <w:t>作者：夕阳编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现代英语学习惯用法参考手册  下 评论地址：https://www.jiaokey.com/book/detail/10978644.html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