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书名：标准美国英语  语法·修辞·写作</w:t>
      </w:r>
    </w:p>
    <w:p>
      <w:r>
        <w:t>作者：（美）多南（E.A.Dornan），（美）道厄（C.W.Dawe）著；杨镇雄等译</w:t>
      </w:r>
    </w:p>
    <w:p>
      <w:r>
        <w:t>出版社：长春：东北师范大学出版社</w:t>
      </w:r>
    </w:p>
    <w:p>
      <w:r>
        <w:t>出版日期：1985</w:t>
      </w:r>
    </w:p>
    <w:p>
      <w:r>
        <w:t>总页数：457</w:t>
      </w:r>
    </w:p>
    <w:p>
      <w:r>
        <w:t>更多请访问教客网: www.jiaokey.com</w:t>
      </w:r>
    </w:p>
    <w:p>
      <w:r>
        <w:t>标准美国英语  语法·修辞·写作 评论地址：https://www.jiaokey.com/book/detail/10978683.html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