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书名：高中英文法  订正本</w:t>
      </w:r>
    </w:p>
    <w:p>
      <w:r>
        <w:t>作者：屈永叔编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高中英文法  订正本 评论地址：https://www.jiaokey.com/book/detail/10978714.html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