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书名：即学即用电话英语会话</w:t>
      </w:r>
    </w:p>
    <w:p>
      <w:r>
        <w:t>作者：《即学即用电话英语会话》编辑组编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即学即用电话英语会话 评论地址：https://www.jiaokey.com/book/detail/10978776.html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