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书名：上海交通大学《英语》全4册本课文句法结构分析与翻译</w:t>
      </w:r>
    </w:p>
    <w:p>
      <w:r>
        <w:t>作者：吴存民编注</w:t>
      </w:r>
    </w:p>
    <w:p>
      <w:r>
        <w:t>出版社：开封：河南教育出版社</w:t>
      </w:r>
    </w:p>
    <w:p>
      <w:r>
        <w:t>出版日期：1985.06</w:t>
      </w:r>
    </w:p>
    <w:p>
      <w:r>
        <w:t>总页数：452</w:t>
      </w:r>
    </w:p>
    <w:p>
      <w:r>
        <w:t>更多请访问教客网: www.jiaokey.com</w:t>
      </w:r>
    </w:p>
    <w:p>
      <w:r>
        <w:t>上海交通大学《英语》全4册本课文句法结构分析与翻译 评论地址：https://www.jiaokey.com/book/detail/10978787.html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