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书名：活用英语会话全程  第10版</w:t>
      </w:r>
    </w:p>
    <w:p>
      <w:r>
        <w:t>作者：吉纳维夫（Genevieve，A.M.）著；俞志震编译</w:t>
      </w:r>
    </w:p>
    <w:p>
      <w:r>
        <w:t>出版社：纽约皇冠印务有限公司</w:t>
      </w:r>
    </w:p>
    <w:p>
      <w:r>
        <w:t>出版日期：1959.10</w:t>
      </w:r>
    </w:p>
    <w:p>
      <w:r>
        <w:t>总页数：84</w:t>
      </w:r>
    </w:p>
    <w:p>
      <w:r>
        <w:t>更多请访问教客网: www.jiaokey.com</w:t>
      </w:r>
    </w:p>
    <w:p>
      <w:r>
        <w:t>活用英语会话全程  第10版 评论地址：https://www.jiaokey.com/book/detail/10978829.html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